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3281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 Министерство образования и науки Карачаево-Черкесской Республики</w:t>
      </w:r>
      <w:bookmarkEnd w:id="1"/>
      <w:r>
        <w:rPr>
          <w:sz w:val="28"/>
        </w:rPr>
        <w:br/>
      </w:r>
      <w:bookmarkStart w:name="b9bd104d-6082-47bd-8132-2766a2040a6c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Управление образования физической культуры, спорта и молодежной политики администрации Карачаевского муниципального района</w:t>
      </w:r>
      <w:bookmarkEnd w:id="2"/>
      <w:r>
        <w:rPr>
          <w:sz w:val="28"/>
        </w:rPr>
        <w:br/>
      </w:r>
      <w:bookmarkStart w:name="b9bd104d-6082-47bd-8132-2766a2040a6c" w:id="3"/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"СОШ а.Кумыш им. М.Батчаева"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 учителей↵ начальных классов↵Руководитель МО 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Батчаева Х.И   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___  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 руководителя↵по УВР МБОУ↵«СОШ а.Кумыш ↵им.Муссы Батчаева»↵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Гербекова Н.А.__________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___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↵«СОШ а.Кумыш ↵им.Муссы Батчаева»↵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Чомаева М.К.__________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  Приказ № ___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573521)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4"/>
      <w:r>
        <w:rPr>
          <w:rFonts w:ascii="Times New Roman" w:hAnsi="Times New Roman"/>
          <w:b/>
          <w:i w:val="false"/>
          <w:color w:val="000000"/>
          <w:sz w:val="28"/>
        </w:rPr>
        <w:t>Кумыш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5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032818" w:id="6"/>
    <w:p>
      <w:pPr>
        <w:sectPr>
          <w:pgSz w:w="11906" w:h="16383" w:orient="portrait"/>
        </w:sectPr>
      </w:pPr>
    </w:p>
    <w:bookmarkEnd w:id="6"/>
    <w:bookmarkEnd w:id="0"/>
    <w:bookmarkStart w:name="block-4032815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8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4032815" w:id="9"/>
    <w:p>
      <w:pPr>
        <w:sectPr>
          <w:pgSz w:w="11906" w:h="16383" w:orient="portrait"/>
        </w:sectPr>
      </w:pPr>
    </w:p>
    <w:bookmarkEnd w:id="9"/>
    <w:bookmarkEnd w:id="7"/>
    <w:bookmarkStart w:name="block-4032819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3"/>
      <w:bookmarkEnd w:id="13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4032819" w:id="14"/>
    <w:p>
      <w:pPr>
        <w:sectPr>
          <w:pgSz w:w="11906" w:h="16383" w:orient="portrait"/>
        </w:sectPr>
      </w:pPr>
    </w:p>
    <w:bookmarkEnd w:id="14"/>
    <w:bookmarkEnd w:id="10"/>
    <w:bookmarkStart w:name="block-4032816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6"/>
      <w:bookmarkEnd w:id="16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7"/>
      <w:bookmarkEnd w:id="17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8"/>
      <w:bookmarkEnd w:id="1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9"/>
      <w:bookmarkEnd w:id="1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4032816" w:id="20"/>
    <w:p>
      <w:pPr>
        <w:sectPr>
          <w:pgSz w:w="11906" w:h="16383" w:orient="portrait"/>
        </w:sectPr>
      </w:pPr>
    </w:p>
    <w:bookmarkEnd w:id="20"/>
    <w:bookmarkEnd w:id="15"/>
    <w:bookmarkStart w:name="block-4032817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32817" w:id="22"/>
    <w:p>
      <w:pPr>
        <w:sectPr>
          <w:pgSz w:w="16383" w:h="11906" w:orient="landscape"/>
        </w:sectPr>
      </w:pPr>
    </w:p>
    <w:bookmarkEnd w:id="22"/>
    <w:bookmarkEnd w:id="21"/>
    <w:bookmarkStart w:name="block-4032820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9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5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32820" w:id="24"/>
    <w:p>
      <w:pPr>
        <w:sectPr>
          <w:pgSz w:w="16383" w:h="11906" w:orient="landscape"/>
        </w:sectPr>
      </w:pPr>
    </w:p>
    <w:bookmarkEnd w:id="24"/>
    <w:bookmarkEnd w:id="23"/>
    <w:bookmarkStart w:name="block-403282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032821" w:id="26"/>
    <w:p>
      <w:pPr>
        <w:sectPr>
          <w:pgSz w:w="11906" w:h="16383" w:orient="portrait"/>
        </w:sectPr>
      </w:pPr>
    </w:p>
    <w:bookmarkEnd w:id="26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