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3167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и науки Карачаево-Черкесской Республики</w:t>
      </w:r>
      <w:bookmarkEnd w:id="1"/>
      <w:r>
        <w:rPr>
          <w:sz w:val="28"/>
        </w:rPr>
        <w:br/>
      </w:r>
      <w:bookmarkStart w:name="860646c2-889a-4569-8575-2a8bf8f7bf01" w:id="2"/>
      <w:r>
        <w:rPr>
          <w:rFonts w:ascii="Times New Roman" w:hAnsi="Times New Roman"/>
          <w:b/>
          <w:i w:val="false"/>
          <w:color w:val="000000"/>
          <w:sz w:val="28"/>
        </w:rPr>
        <w:t xml:space="preserve"> Управление образования физической культуры, спорта и молодежной политики администрации Карачаевского муниципального района</w:t>
      </w:r>
      <w:bookmarkEnd w:id="2"/>
      <w:r>
        <w:rPr>
          <w:sz w:val="28"/>
        </w:rPr>
        <w:br/>
      </w:r>
      <w:r>
        <w:rPr>
          <w:sz w:val="28"/>
        </w:rPr>
        <w:br/>
      </w:r>
      <w:bookmarkStart w:name="860646c2-889a-4569-8575-2a8bf8f7bf01" w:id="3"/>
      <w:bookmarkEnd w:id="3"/>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а.Кумыш им. М.Батчаева"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учителей↵ начальных классов↵Руководитель МО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Батчаева Х.И   __________</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руководителя↵по УВР МБОУ↵«СОШ а.Кумыш ↵им.Муссы Батчаева»↵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Гербекова Н.А.__________</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а.Кумыш ↵им.Муссы Батчаева»↵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Чомаева М.К.__________</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573363)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4"/>
      <w:r>
        <w:rPr>
          <w:rFonts w:ascii="Times New Roman" w:hAnsi="Times New Roman"/>
          <w:b/>
          <w:i w:val="false"/>
          <w:color w:val="000000"/>
          <w:sz w:val="28"/>
        </w:rPr>
        <w:t>Кумыш</w:t>
      </w:r>
      <w:bookmarkEnd w:id="4"/>
      <w:r>
        <w:rPr>
          <w:rFonts w:ascii="Times New Roman" w:hAnsi="Times New Roman"/>
          <w:b/>
          <w:i w:val="false"/>
          <w:color w:val="000000"/>
          <w:sz w:val="28"/>
        </w:rPr>
        <w:t xml:space="preserve">‌ </w:t>
      </w:r>
      <w:bookmarkStart w:name="f1911595-c9b0-48c8-8fd6-d0b6f2c1f773" w:id="5"/>
      <w:r>
        <w:rPr>
          <w:rFonts w:ascii="Times New Roman" w:hAnsi="Times New Roman"/>
          <w:b/>
          <w:i w:val="false"/>
          <w:color w:val="000000"/>
          <w:sz w:val="28"/>
        </w:rPr>
        <w:t>2023</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031678" w:id="6"/>
    <w:p>
      <w:pPr>
        <w:sectPr>
          <w:pgSz w:w="11906" w:h="16383" w:orient="portrait"/>
        </w:sectPr>
      </w:pPr>
    </w:p>
    <w:bookmarkEnd w:id="6"/>
    <w:bookmarkEnd w:id="0"/>
    <w:bookmarkStart w:name="block-4031680"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8"/>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4031680" w:id="9"/>
    <w:p>
      <w:pPr>
        <w:sectPr>
          <w:pgSz w:w="11906" w:h="16383" w:orient="portrait"/>
        </w:sectPr>
      </w:pPr>
    </w:p>
    <w:bookmarkEnd w:id="9"/>
    <w:bookmarkEnd w:id="7"/>
    <w:bookmarkStart w:name="block-4031673"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4031673" w:id="11"/>
    <w:p>
      <w:pPr>
        <w:sectPr>
          <w:pgSz w:w="11906" w:h="16383" w:orient="portrait"/>
        </w:sectPr>
      </w:pPr>
    </w:p>
    <w:bookmarkEnd w:id="11"/>
    <w:bookmarkEnd w:id="10"/>
    <w:bookmarkStart w:name="block-4031674" w:id="12"/>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4031674" w:id="13"/>
    <w:p>
      <w:pPr>
        <w:sectPr>
          <w:pgSz w:w="11906" w:h="16383" w:orient="portrait"/>
        </w:sectPr>
      </w:pPr>
    </w:p>
    <w:bookmarkEnd w:id="13"/>
    <w:bookmarkEnd w:id="12"/>
    <w:bookmarkStart w:name="block-403167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3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7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4031675" w:id="15"/>
    <w:p>
      <w:pPr>
        <w:sectPr>
          <w:pgSz w:w="16383" w:h="11906" w:orient="landscape"/>
        </w:sectPr>
      </w:pPr>
    </w:p>
    <w:bookmarkEnd w:id="15"/>
    <w:bookmarkEnd w:id="14"/>
    <w:bookmarkStart w:name="block-4031676" w:id="1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4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31676" w:id="17"/>
    <w:p>
      <w:pPr>
        <w:sectPr>
          <w:pgSz w:w="16383" w:h="11906" w:orient="landscape"/>
        </w:sectPr>
      </w:pPr>
    </w:p>
    <w:bookmarkEnd w:id="17"/>
    <w:bookmarkEnd w:id="16"/>
    <w:bookmarkStart w:name="block-403167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19"/>
      <w:r>
        <w:rPr>
          <w:rFonts w:ascii="Times New Roman" w:hAnsi="Times New Roman"/>
          <w:b w:val="false"/>
          <w:i w:val="false"/>
          <w:color w:val="000000"/>
          <w:sz w:val="28"/>
        </w:rPr>
        <w:t>• Математика (в 2 частях), 2 класс/ Моро М.И., Бантова М.А., Бельтюкова Г.В.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031679" w:id="20"/>
    <w:p>
      <w:pPr>
        <w:sectPr>
          <w:pgSz w:w="11906" w:h="16383" w:orient="portrait"/>
        </w:sectPr>
      </w:pPr>
    </w:p>
    <w:bookmarkEnd w:id="20"/>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