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24288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sz w:val="28"/>
        </w:rPr>
        <w:br/>
      </w:r>
      <w:bookmarkStart w:name="fcb9eec2-6d9c-4e95-acb9-9498587751c9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Управление образования физической культуры, спорта и молодежной политики администрации Карачаевского муниципального района</w:t>
      </w:r>
      <w:bookmarkEnd w:id="2"/>
      <w:r>
        <w:rPr>
          <w:sz w:val="28"/>
        </w:rPr>
        <w:br/>
      </w:r>
      <w:bookmarkStart w:name="fcb9eec2-6d9c-4e95-acb9-9498587751c9" w:id="3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а.Кумыш им. М.Батчаева"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учителей↵ начальных классов↵Руководитель МО 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Батчаева Х.И   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 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 руководителя↵по УВР МБОУ↵«СОШ а.Кумыш ↵им.Муссы Батчаева»↵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Гербекова Н.А.__________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 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↵«СОШ а.Кумыш ↵им.Муссы Батчаева»↵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Чомаева М.К.__________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1808376)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4"/>
      <w:r>
        <w:rPr>
          <w:rFonts w:ascii="Times New Roman" w:hAnsi="Times New Roman"/>
          <w:b/>
          <w:i w:val="false"/>
          <w:color w:val="000000"/>
          <w:sz w:val="28"/>
        </w:rPr>
        <w:t>Кумыш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242880" w:id="6"/>
    <w:p>
      <w:pPr>
        <w:sectPr>
          <w:pgSz w:w="11906" w:h="16383" w:orient="portrait"/>
        </w:sectPr>
      </w:pPr>
    </w:p>
    <w:bookmarkEnd w:id="6"/>
    <w:bookmarkEnd w:id="0"/>
    <w:bookmarkStart w:name="block-1324288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3242881" w:id="8"/>
    <w:p>
      <w:pPr>
        <w:sectPr>
          <w:pgSz w:w="11906" w:h="16383" w:orient="portrait"/>
        </w:sectPr>
      </w:pPr>
    </w:p>
    <w:bookmarkEnd w:id="8"/>
    <w:bookmarkEnd w:id="7"/>
    <w:bookmarkStart w:name="block-1324288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3242882" w:id="10"/>
    <w:p>
      <w:pPr>
        <w:sectPr>
          <w:pgSz w:w="11906" w:h="16383" w:orient="portrait"/>
        </w:sectPr>
      </w:pPr>
    </w:p>
    <w:bookmarkEnd w:id="10"/>
    <w:bookmarkEnd w:id="9"/>
    <w:bookmarkStart w:name="block-1324288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3"/>
      <w:bookmarkEnd w:id="13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3242883" w:id="14"/>
    <w:p>
      <w:pPr>
        <w:sectPr>
          <w:pgSz w:w="11906" w:h="16383" w:orient="portrait"/>
        </w:sectPr>
      </w:pPr>
    </w:p>
    <w:bookmarkEnd w:id="14"/>
    <w:bookmarkEnd w:id="11"/>
    <w:bookmarkStart w:name="block-1324288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42884" w:id="16"/>
    <w:p>
      <w:pPr>
        <w:sectPr>
          <w:pgSz w:w="16383" w:h="11906" w:orient="landscape"/>
        </w:sectPr>
      </w:pPr>
    </w:p>
    <w:bookmarkEnd w:id="16"/>
    <w:bookmarkEnd w:id="15"/>
    <w:bookmarkStart w:name="block-1324288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42885" w:id="18"/>
    <w:p>
      <w:pPr>
        <w:sectPr>
          <w:pgSz w:w="16383" w:h="11906" w:orient="landscape"/>
        </w:sectPr>
      </w:pPr>
    </w:p>
    <w:bookmarkEnd w:id="18"/>
    <w:bookmarkEnd w:id="17"/>
    <w:bookmarkStart w:name="block-1324288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242886" w:id="21"/>
    <w:p>
      <w:pPr>
        <w:sectPr>
          <w:pgSz w:w="11906" w:h="16383" w:orient="portrait"/>
        </w:sectPr>
      </w:pPr>
    </w:p>
    <w:bookmarkEnd w:id="21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