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23705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sz w:val="28"/>
        </w:rPr>
        <w:br/>
      </w:r>
      <w:bookmarkStart w:name="ca8d2e90-56c6-4227-b989-cf591d15a380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Управление образования физической культуры, спорта и молодежной политики администрации Карачаевского муниципального района</w:t>
      </w:r>
      <w:bookmarkEnd w:id="2"/>
      <w:r>
        <w:rPr>
          <w:sz w:val="28"/>
        </w:rPr>
        <w:br/>
      </w:r>
      <w:bookmarkStart w:name="ca8d2e90-56c6-4227-b989-cf591d15a380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а.Кумыш им. М.Батчаева"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учителей↵ начальных классов↵Руководитель МО 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Батчаева Х.И   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 руководителя↵по УВР МБОУ↵«СОШ а.Кумыш ↵им.Муссы Батчаева»↵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Гербекова Н.А.__________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↵«СОШ а.Кумыш ↵им.Муссы Батчаева»↵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Чомаева М.К.__________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1807629)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4"/>
      <w:r>
        <w:rPr>
          <w:rFonts w:ascii="Times New Roman" w:hAnsi="Times New Roman"/>
          <w:b/>
          <w:i w:val="false"/>
          <w:color w:val="000000"/>
          <w:sz w:val="28"/>
        </w:rPr>
        <w:t>Кумыш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237055" w:id="6"/>
    <w:p>
      <w:pPr>
        <w:sectPr>
          <w:pgSz w:w="11906" w:h="16383" w:orient="portrait"/>
        </w:sectPr>
      </w:pPr>
    </w:p>
    <w:bookmarkEnd w:id="6"/>
    <w:bookmarkEnd w:id="0"/>
    <w:bookmarkStart w:name="block-1323705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8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3237057" w:id="9"/>
    <w:p>
      <w:pPr>
        <w:sectPr>
          <w:pgSz w:w="11906" w:h="16383" w:orient="portrait"/>
        </w:sectPr>
      </w:pPr>
    </w:p>
    <w:bookmarkEnd w:id="9"/>
    <w:bookmarkEnd w:id="7"/>
    <w:bookmarkStart w:name="block-1323705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3237056" w:id="11"/>
    <w:p>
      <w:pPr>
        <w:sectPr>
          <w:pgSz w:w="11906" w:h="16383" w:orient="portrait"/>
        </w:sectPr>
      </w:pPr>
    </w:p>
    <w:bookmarkEnd w:id="11"/>
    <w:bookmarkEnd w:id="10"/>
    <w:bookmarkStart w:name="block-13237058" w:id="12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4"/>
      <w:bookmarkEnd w:id="1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5"/>
      <w:bookmarkEnd w:id="15"/>
      <w:bookmarkStart w:name="_Toc134720971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3237058" w:id="17"/>
    <w:p>
      <w:pPr>
        <w:sectPr>
          <w:pgSz w:w="11906" w:h="16383" w:orient="portrait"/>
        </w:sectPr>
      </w:pPr>
    </w:p>
    <w:bookmarkEnd w:id="17"/>
    <w:bookmarkEnd w:id="12"/>
    <w:bookmarkStart w:name="block-1323705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37054" w:id="19"/>
    <w:p>
      <w:pPr>
        <w:sectPr>
          <w:pgSz w:w="16383" w:h="11906" w:orient="landscape"/>
        </w:sectPr>
      </w:pPr>
    </w:p>
    <w:bookmarkEnd w:id="19"/>
    <w:bookmarkEnd w:id="18"/>
    <w:bookmarkStart w:name="block-13237059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37059" w:id="21"/>
    <w:p>
      <w:pPr>
        <w:sectPr>
          <w:pgSz w:w="16383" w:h="11906" w:orient="landscape"/>
        </w:sectPr>
      </w:pPr>
    </w:p>
    <w:bookmarkEnd w:id="21"/>
    <w:bookmarkEnd w:id="20"/>
    <w:bookmarkStart w:name="block-13237060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237060" w:id="24"/>
    <w:p>
      <w:pPr>
        <w:sectPr>
          <w:pgSz w:w="11906" w:h="16383" w:orient="portrait"/>
        </w:sectPr>
      </w:pPr>
    </w:p>
    <w:bookmarkEnd w:id="24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